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 3</w:t>
      </w:r>
    </w:p>
    <w:p>
      <w:pPr>
        <w:pStyle w:val="Questions"/>
      </w:pPr>
      <w:r>
        <w:t xml:space="preserve">1. NTNONIOTCAMAI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ERCDTI IOISRNSMSNTA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ODOLB REBNO PNEATGHSO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IANYRB SOINFSI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OSPEXURE CIDTINNE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LLCAO IICTFNNOE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IILICOSTLUFL EBARAB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OTPLSHAI NSTFEADISTCNI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UANMH FIMCEOEYCDNMIUIN URSIV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MTAMOCEICBYUR OIMTUUTRF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IIRVDACLU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IATOTMONDANNIEC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ISBIOLMF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UNFIG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ACEBSIS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3</dc:title>
  <dcterms:created xsi:type="dcterms:W3CDTF">2021-10-11T09:40:09Z</dcterms:created>
  <dcterms:modified xsi:type="dcterms:W3CDTF">2021-10-11T09:40:09Z</dcterms:modified>
</cp:coreProperties>
</file>