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never touch the dialysis machine with your _____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______are not reusable, and cannot be hanging in the POD for multiple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disposable supplies brought into the patient's "room" are _______when the patient is discharged from the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are required when touching the patients 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treatment area is ______disinfected while the patient is in the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Heparin vials expire _____days after opening?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 control precautions are designed to prevent _____ of bloodborne viruses and pathogens among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________is disinfected before the machine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dialysis machines may not recirculate for more than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______hands before applying and after removing gloves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2021-10-14T03:42:22Z</dcterms:created>
  <dcterms:modified xsi:type="dcterms:W3CDTF">2021-10-14T03:42:22Z</dcterms:modified>
</cp:coreProperties>
</file>