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way to control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pathogen 2. reservoir 3. portal of exit 4. method of transmission 5. portal of entry 6.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 or harmless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celled microorganisms that multiply rapidly and can be round, rod shaped, or spiral shaped. Antibiotics kill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that is spread by contact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microorganisms grow best in what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body, wearing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redness - fever - inflammation -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Department of labor to regulate and enforce safety and health standards to protect employees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safety and health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2021-10-11T09:39:57Z</dcterms:created>
  <dcterms:modified xsi:type="dcterms:W3CDTF">2021-10-11T09:39:57Z</dcterms:modified>
</cp:coreProperties>
</file>