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appears in clusters of black dots?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Occupational Safety and Health Administration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should you flush clients eyes, when in contact with a chemical?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burn affects all layers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bacteria causes abscesses?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way to spread communicable diseases?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phenolic disinfects a form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form of decontamination process recommended for spa?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thing to do when a client bleeds?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cells are created from binary Fission?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abnormal condition that makes the body incapable on carrying on day to day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strength bleach solution is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bacteria?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fungus affects plants?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2021-10-11T09:40:00Z</dcterms:created>
  <dcterms:modified xsi:type="dcterms:W3CDTF">2021-10-11T09:40:00Z</dcterms:modified>
</cp:coreProperties>
</file>