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way in which infections are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Parasitic microorganism that lives on another living organism and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microorganisms that are found in water and soil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Soiled, unclean, not suitable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Infectious protein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microorganisms that cannot eat or reproduce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Microorganisms that cause illness, infection,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Causes athlete's foot, thrush, vaginitis, and some lung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Infection affecting all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way that microorganisms affect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Infections that happen slowly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live on dead matter or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Toxin that originates in the contents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organism that can only be seen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Interconnected events required for an infection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infected or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Infection affecting one area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Infections that happen suddenly or last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that require oxygen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2021-10-11T09:40:02Z</dcterms:created>
  <dcterms:modified xsi:type="dcterms:W3CDTF">2021-10-11T09:40:02Z</dcterms:modified>
</cp:coreProperties>
</file>