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Hygiene    </w:t>
      </w:r>
      <w:r>
        <w:t xml:space="preserve">   Sanitize    </w:t>
      </w:r>
      <w:r>
        <w:t xml:space="preserve">   Exercise    </w:t>
      </w:r>
      <w:r>
        <w:t xml:space="preserve">   Transmission    </w:t>
      </w:r>
      <w:r>
        <w:t xml:space="preserve">   Parasite    </w:t>
      </w:r>
      <w:r>
        <w:t xml:space="preserve">   Fungi    </w:t>
      </w:r>
      <w:r>
        <w:t xml:space="preserve">   Healthy    </w:t>
      </w:r>
      <w:r>
        <w:t xml:space="preserve">   Hands    </w:t>
      </w:r>
      <w:r>
        <w:t xml:space="preserve">   Leukocytes    </w:t>
      </w:r>
      <w:r>
        <w:t xml:space="preserve">   Cough    </w:t>
      </w:r>
      <w:r>
        <w:t xml:space="preserve">   Sneeze    </w:t>
      </w:r>
      <w:r>
        <w:t xml:space="preserve">   Airborne    </w:t>
      </w:r>
      <w:r>
        <w:t xml:space="preserve">   Germs    </w:t>
      </w:r>
      <w:r>
        <w:t xml:space="preserve">   Immunization    </w:t>
      </w:r>
      <w:r>
        <w:t xml:space="preserve">   Bacteria    </w:t>
      </w:r>
      <w:r>
        <w:t xml:space="preserve">   Virus    </w:t>
      </w:r>
      <w:r>
        <w:t xml:space="preserve">   Strep Throat    </w:t>
      </w:r>
      <w:r>
        <w:t xml:space="preserve">   Influenza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2021-10-11T09:40:22Z</dcterms:created>
  <dcterms:modified xsi:type="dcterms:W3CDTF">2021-10-11T09:40:22Z</dcterms:modified>
</cp:coreProperties>
</file>