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way to maintain a strong immune system includes plenty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always cough in your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Bacteria, viruses, fungi and protazoa are all types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Chickenpox is a form of ____________________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#1 way to prevent the spread of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way to maintain a strong immune system include good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far can the germs from a sneeze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Sanitation, disinfection and sterilization are three types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should you wash your hands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vaccine that is given annually to prevent new strains of a seasonal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Indirect, direct and droplet are all examples of  what mode of transmission?</w:t>
            </w:r>
          </w:p>
        </w:tc>
      </w:tr>
    </w:tbl>
    <w:p>
      <w:pPr>
        <w:pStyle w:val="WordBankMedium"/>
      </w:pPr>
      <w:r>
        <w:t xml:space="preserve">   Hand Washing    </w:t>
      </w:r>
      <w:r>
        <w:t xml:space="preserve">   Elbow    </w:t>
      </w:r>
      <w:r>
        <w:t xml:space="preserve">   200 Feet    </w:t>
      </w:r>
      <w:r>
        <w:t xml:space="preserve">   Contact    </w:t>
      </w:r>
      <w:r>
        <w:t xml:space="preserve">   Airborne     </w:t>
      </w:r>
      <w:r>
        <w:t xml:space="preserve">   Decontamination     </w:t>
      </w:r>
      <w:r>
        <w:t xml:space="preserve">   Flu Shot    </w:t>
      </w:r>
      <w:r>
        <w:t xml:space="preserve">   30 Seconds    </w:t>
      </w:r>
      <w:r>
        <w:t xml:space="preserve">   Germs    </w:t>
      </w:r>
      <w:r>
        <w:t xml:space="preserve">   Nutrition    </w:t>
      </w:r>
      <w:r>
        <w:t xml:space="preserve">   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2021-10-11T09:40:08Z</dcterms:created>
  <dcterms:modified xsi:type="dcterms:W3CDTF">2021-10-11T09:40:08Z</dcterms:modified>
</cp:coreProperties>
</file>