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inflammation    </w:t>
      </w:r>
      <w:r>
        <w:t xml:space="preserve">   infectious    </w:t>
      </w:r>
      <w:r>
        <w:t xml:space="preserve">   infection control    </w:t>
      </w:r>
      <w:r>
        <w:t xml:space="preserve">   infection    </w:t>
      </w:r>
      <w:r>
        <w:t xml:space="preserve">   immunity    </w:t>
      </w:r>
      <w:r>
        <w:t xml:space="preserve">   hepatitis    </w:t>
      </w:r>
      <w:r>
        <w:t xml:space="preserve">   fungicidal    </w:t>
      </w:r>
      <w:r>
        <w:t xml:space="preserve">   fungi    </w:t>
      </w:r>
      <w:r>
        <w:t xml:space="preserve">   folliculitis barbae    </w:t>
      </w:r>
      <w:r>
        <w:t xml:space="preserve">   flagella    </w:t>
      </w:r>
      <w:r>
        <w:t xml:space="preserve">   disinfection    </w:t>
      </w:r>
      <w:r>
        <w:t xml:space="preserve">   disinfectants    </w:t>
      </w:r>
      <w:r>
        <w:t xml:space="preserve">   disease    </w:t>
      </w:r>
      <w:r>
        <w:t xml:space="preserve">   direct transmission    </w:t>
      </w:r>
      <w:r>
        <w:t xml:space="preserve">   diplococci    </w:t>
      </w:r>
      <w:r>
        <w:t xml:space="preserve">   diagnosis    </w:t>
      </w:r>
      <w:r>
        <w:t xml:space="preserve">   decontamination    </w:t>
      </w:r>
      <w:r>
        <w:t xml:space="preserve">   contamination    </w:t>
      </w:r>
      <w:r>
        <w:t xml:space="preserve">   contagious disease    </w:t>
      </w:r>
      <w:r>
        <w:t xml:space="preserve">   cocci    </w:t>
      </w:r>
      <w:r>
        <w:t xml:space="preserve">   clean    </w:t>
      </w:r>
      <w:r>
        <w:t xml:space="preserve">   chelating soaps    </w:t>
      </w:r>
      <w:r>
        <w:t xml:space="preserve">   bloodborne pathogens    </w:t>
      </w:r>
      <w:r>
        <w:t xml:space="preserve">   binary fission    </w:t>
      </w:r>
      <w:r>
        <w:t xml:space="preserve">   bactericidal    </w:t>
      </w:r>
      <w:r>
        <w:t xml:space="preserve">   bacterial spores    </w:t>
      </w:r>
      <w:r>
        <w:t xml:space="preserve">   bacteria    </w:t>
      </w:r>
      <w:r>
        <w:t xml:space="preserve">   bacilli    </w:t>
      </w:r>
      <w:r>
        <w:t xml:space="preserve">   asymptomatic    </w:t>
      </w:r>
      <w:r>
        <w:t xml:space="preserve">   antiseptics    </w:t>
      </w:r>
      <w:r>
        <w:t xml:space="preserve">   allergy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2021-10-11T09:40:27Z</dcterms:created>
  <dcterms:modified xsi:type="dcterms:W3CDTF">2021-10-11T09:40:27Z</dcterms:modified>
</cp:coreProperties>
</file>