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CH.12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fifth step in garbing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absence of disease-causeing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regional wide-spread contagious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step in garbing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ISO class of clean air for direct compounding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that generates heat to sterilize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HIV is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step in Garbing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ISO Class 8 room immediately before buffer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inflammation of the vein from administering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community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single-celled organism that inhabits water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sixth step in garbing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fourth step in garbing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virus causing a pandemic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sterilization uses an autoclave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recommended vaccine for healthcare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step in garbing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 source of contamination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CH.12</dc:title>
  <dcterms:created xsi:type="dcterms:W3CDTF">2021-10-11T09:41:32Z</dcterms:created>
  <dcterms:modified xsi:type="dcterms:W3CDTF">2021-10-11T09:41:32Z</dcterms:modified>
</cp:coreProperties>
</file>