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Chapter 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animal, an insect,or a human whose body is susceptible to growth of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acquired by a patient in a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in which pathogens are absent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microorganism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inanimate object, such as clothing, body fluids, water, or food, that may be contaminated with infectious organisms and thus transmit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CDC guidelines that supplement standard precautions when caring for patients with suspected or confirmed infection. The three types of transmission-based precautions are contact, droplets,and airborne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Gels,foams,or liquids with alcohol content of 60% to 90% that are used for hand disinfection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reservoir host who is unaware of the presence of a pathogen and so spreads the disease while exhibiting no symptoms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OSHE clause that requires an employer to maintain a workplace free from hazards that are recognized as likely to cause death or serious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Devices specifically designed to isolate or remove a hazard. These include needles with safety shields and self- shielding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Universal Precautions and Body Substance Isolation guidelines; used in the hospital for the care of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Controlling workplace injuries by altering the way the task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who has little or no immunity to infection by a particular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in which an abnormality or a malfunction in routine body processes causes normal beneficial or harmless microorganisms to become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that is caused by the introduction of a pathogen from the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organism, such as an insect, that carries microorganisms from an infected person to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Chapter 6 Review</dc:title>
  <dcterms:created xsi:type="dcterms:W3CDTF">2021-10-11T09:41:36Z</dcterms:created>
  <dcterms:modified xsi:type="dcterms:W3CDTF">2021-10-11T09:41:36Z</dcterms:modified>
</cp:coreProperties>
</file>