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heated container used for chemical reactions and other processes using high pressures and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infections that occur more frequently and are more severe in people with weakened immune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submicroscopic infectious agent that replicates only inside the living cells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bacteria or other living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bacterium, virus, or other 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cleaning something, with a chemical, in order to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been made impure by exposure to or addition of a poisonous or polluting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system, in the hospital, often used to control outbreaks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use of using antiseptics to eliminate the microorganisms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group of unicellular microorganisms which have cell walls but lack organelles and an organized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slender threadlike structures that enables many protozoa, bacteria, spermatozoa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microorganism, especially a bacterium causing disease or fermentation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wounds caused by needles that accidentally puncture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spherical or roughly spherical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that inhibits the grow of or destroys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with rigid spiral structure, found in stagnant water and sometimes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phyla that comprises the single-celled microscopic animals, which includes amoebas, flagellates, ciliates, and many other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involving, or requiring an absence of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Infections acquired during the process of receiving healthcare that was not present at the time of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to, involving, or requiring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regulatory agency of the United States Dept of Labor that originally had federal visitorial powers to inspect and examine workplaces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prevent fungal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spore-producing organisms feeding on organic matter, such as molds, yeasts, mushrooms, and toadstools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term for devices with sharp points or edges that can puncture or cut the 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superficial growth produced especially on damp or decaying organic matter or on living organisms by 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perception that results from stimulation of a gustatory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rod-shaped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or fact of isolating or being isolated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Crossword</dc:title>
  <dcterms:created xsi:type="dcterms:W3CDTF">2021-10-11T09:42:02Z</dcterms:created>
  <dcterms:modified xsi:type="dcterms:W3CDTF">2021-10-11T09:42:02Z</dcterms:modified>
</cp:coreProperties>
</file>