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isolation precautions do we follow with Cystic Fibrosis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cleaner has a 1 minute contact time for bacteria/viruses?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negative MRSA cultures are required for removing contact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precautions would require wearing a particulate respirator (N-95)?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disinfectant is approved for C. diff spores?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clean your hands when caring for a patient with C. diff?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negative VRE surveillance cultures are required for removing contact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(months) can MRSA survive on an environmental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contact time (minutes) for Super Sani Cloths when cleaning toys?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can a patient with VRE get their first surveillance culture?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Crossword</dc:title>
  <dcterms:created xsi:type="dcterms:W3CDTF">2021-10-11T09:40:17Z</dcterms:created>
  <dcterms:modified xsi:type="dcterms:W3CDTF">2021-10-11T09:40:17Z</dcterms:modified>
</cp:coreProperties>
</file>