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______ needles after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separation of infected persons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care at least twice a day reduces the risk of a resident developing pneumonia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precautions include gowns, gloves, masks, sometimes eyewear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responsible for cleanliness within the workplace?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Should be trimmed and clean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Residents with _________ are more likely to get 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pathogen against which alcohol hand sanitizer is ineffective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number one intervention to break the chain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disease which can be carried on very small droplets or dust particles that float in  the air (Chickenpox, measles, TB)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Hands must be ___________ if they are visibly soiled, or if there has been contact with blood or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overuse and misuse of antibiotics causes antibiotic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Type of precaution to use for pathogens can be transferred by direct contact (hand or skin-to-skin) or  indirect contact (touching surfaces or items in room)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PPE to remove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This level of precautions relates to all aspects of resident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wash your hands for at least this many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small drops of liquid, such as occurs with a sneeze. Can carry infectious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virus that causes respiratory infections typically between the months of October and April. Have you taken the vaccine against it this year?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Wash your hands immediately after removing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sure reusable equipment is ____________ before you use it on another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common bacteria that is antibiotic resistant?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Hepatitis B &amp; C and HIV are spread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should perform hand ____________ between care of every 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 is your body’s first line of defense against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 washing hands, turn off the faucet with a _________ paper towel.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Most health-care-associated infections are transmitted to patients by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Crossword Puzzle</dc:title>
  <dcterms:created xsi:type="dcterms:W3CDTF">2021-10-11T09:40:22Z</dcterms:created>
  <dcterms:modified xsi:type="dcterms:W3CDTF">2021-10-11T09:40:22Z</dcterms:modified>
</cp:coreProperties>
</file>