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Infection Control Education-C. Diff</w:t>
      </w:r>
    </w:p>
    <w:p>
      <w:pPr>
        <w:pStyle w:val="Questions"/>
      </w:pPr>
      <w:r>
        <w:t xml:space="preserve">1. EFEVR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BNCIAOITTI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YERWTA IHEAARDR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NDAH SHIAWGN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ELHACB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ORSSEP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CVNOCAIYMN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FALEC TATLAPNNRS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DOTSLIMUCIR ELIIIDFFC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ALMNTIER EAIGNLCN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NAAEUS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IAMALOBND NPAI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SOLS FO TPETEPIA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TNIMILNFOAAM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ADDLEY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Education-C. Diff</dc:title>
  <dcterms:created xsi:type="dcterms:W3CDTF">2021-10-11T09:40:48Z</dcterms:created>
  <dcterms:modified xsi:type="dcterms:W3CDTF">2021-10-11T09:40:48Z</dcterms:modified>
</cp:coreProperties>
</file>