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Control: Influenza Season-Word Scamble</w:t>
      </w:r>
    </w:p>
    <w:p>
      <w:pPr>
        <w:pStyle w:val="Questions"/>
      </w:pPr>
      <w:r>
        <w:t xml:space="preserve">1. LFZAUENNI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DANH INYGEHE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EERVF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DBOY SCHAE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CILSLH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FUL OSTH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ORSE ATTOHR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HEKICNC NLOEDO SUPO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GCHUO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OUHGC QTEUIETET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CHOGU ROPDS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HDEAEAHC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KEELNEX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OHT 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NEINESGZ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INFLUENZA    </w:t>
      </w:r>
      <w:r>
        <w:t xml:space="preserve">   HAND HYGIENE    </w:t>
      </w:r>
      <w:r>
        <w:t xml:space="preserve">   FEVER    </w:t>
      </w:r>
      <w:r>
        <w:t xml:space="preserve">   BODY ACHES    </w:t>
      </w:r>
      <w:r>
        <w:t xml:space="preserve">   CHILLS    </w:t>
      </w:r>
      <w:r>
        <w:t xml:space="preserve">   FLU SHOT    </w:t>
      </w:r>
      <w:r>
        <w:t xml:space="preserve">   SORE THROAT    </w:t>
      </w:r>
      <w:r>
        <w:t xml:space="preserve">   CHICKEN NOODLE SOUP    </w:t>
      </w:r>
      <w:r>
        <w:t xml:space="preserve">   COUGH    </w:t>
      </w:r>
      <w:r>
        <w:t xml:space="preserve">   COUGH ETIQUETTE    </w:t>
      </w:r>
      <w:r>
        <w:t xml:space="preserve">   COUGH DROPS    </w:t>
      </w:r>
      <w:r>
        <w:t xml:space="preserve">   HEADACHE    </w:t>
      </w:r>
      <w:r>
        <w:t xml:space="preserve">   KLEENEX    </w:t>
      </w:r>
      <w:r>
        <w:t xml:space="preserve">   HOT TEA    </w:t>
      </w:r>
      <w:r>
        <w:t xml:space="preserve">   SNEEZING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Control: Influenza Season-Word Scamble</dc:title>
  <dcterms:created xsi:type="dcterms:W3CDTF">2021-10-11T09:40:29Z</dcterms:created>
  <dcterms:modified xsi:type="dcterms:W3CDTF">2021-10-11T09:40:29Z</dcterms:modified>
</cp:coreProperties>
</file>