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CDC introduces use of ——————, expanding the potential for transmission of not only blood-borne pathogens, but now to include all body fluids of all patients, whether known to be infected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Sufficient #’s of pathogens to initiate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destruction of all pathogens and spores usually accomplished by steam autoclave or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Prevents transmission of infective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Plastic wrap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contamination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infection gets in/out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Wearing a mask protects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or physical procedure to reduce,destroy, or inactive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Practicing good ________________ by frequent &amp; effective handwashing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human blood &amp; all body fluids, including saliva are potentially infectious for blood-borne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immune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Heavier concentration of microbial aerosols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Microorganism capable of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Plastic barrier provide another option if treatment must be interrupted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Key Terms</dc:title>
  <dcterms:created xsi:type="dcterms:W3CDTF">2021-10-11T09:41:09Z</dcterms:created>
  <dcterms:modified xsi:type="dcterms:W3CDTF">2021-10-11T09:41:09Z</dcterms:modified>
</cp:coreProperties>
</file>