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practice used to remove or destroy pathogens and to prevent their spread from one place to another place, clean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Affects the gastrointestinal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microorganism that is harmful and capable of causing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area where the resident with easily transmitted diseases is separated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Specialized clothing or equipment worn by an employee for protection against a hazard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microorganism especially one that causes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Human body fluids, any tissue ro organ or tissue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contains two tiers of precautions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a spore forming bacteria found naturally in the intestines-if seen in abnormally large amount will cause foul smelling watery stools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Disease causing microorganisms that are present in human blood and can cause disease in humans. These pathogens include, but are not limited to HBV and HIV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mucous membrane, non-intact skin, or sharps-injury contact with blood or potentially infectious materials that results from the performance of an employee's duties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kill all microorganisms including spores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object contaminated with germs and able to transmit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living body so small that it can only be seen with the aid of a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Multi-Drug Resistant Microorganisms, Drugs do not kill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Methicillin-Resistant Staphylococcus Aureus- one of several multidrug resistant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destroying most, but not all pathogenic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 that lives within, upon, or at the expense of another live organism or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Dirty, unclean, soiled with germs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Healthcare Associated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smallest organism identified using an electron microscope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 Terminology</dc:title>
  <dcterms:created xsi:type="dcterms:W3CDTF">2021-10-11T09:41:02Z</dcterms:created>
  <dcterms:modified xsi:type="dcterms:W3CDTF">2021-10-11T09:41:02Z</dcterms:modified>
</cp:coreProperties>
</file>