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#1 defense against infection and kills 80% of germs.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outbreak of a disease that is new to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period from exposure to the first sign of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 in your body that is the #1 defense against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Mode of transmission caused by an animal or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disease that has now become commonly present 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common name for Rubeola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presence of blood or other potentionally infectious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viral infection of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Outbreak that spreads across large geographical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substance that kills bacteria (injection)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that can be transmitted from one person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microorganism that cannot reproduce itself outside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Particles taht are propelled into the air and become airborne.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clean something with an agent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on your face that is most likely to be infected.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virus that causes chickenpox.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instrument that can pierce the skin of a pt to deliver medications.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Disease that is now endemic in areas of Africa but not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Causes swelling in the neck.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Test</dc:title>
  <dcterms:created xsi:type="dcterms:W3CDTF">2021-10-11T09:41:15Z</dcterms:created>
  <dcterms:modified xsi:type="dcterms:W3CDTF">2021-10-11T09:41:15Z</dcterms:modified>
</cp:coreProperties>
</file>