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guidelines recommended by the Centers for Disease Control and Prevention for reducing risk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destroying all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route in which a pathogen can enter a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bacteria or other living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requires oxygen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microorganism that cannot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acquired immune deficiency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conveyance of a disease from one person to another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a chemical agent or solution to destroy pathogens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bacterium, virus or other microorganism that can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device that uses temperature and steam to sterilize surgical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can transmitted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route where a pathogen can leave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protective equipment such as gloves and masks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an infectious agent on a body surface or clothing, bedding and surgical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specified area such as within a tray that is considered to be free of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invisible to the naked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hepatitis b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for a pathogen to live and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pathogen that causes a disease such as virus, parasite or bacterium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live and develop without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acquired or occurring in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 immunodeficiency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absence of bacteria, viruses and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destroying all microorganisms and their pathogenic products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inhibits the growth and development of microorganisms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Vocabulary </dc:title>
  <dcterms:created xsi:type="dcterms:W3CDTF">2021-10-11T09:40:13Z</dcterms:created>
  <dcterms:modified xsi:type="dcterms:W3CDTF">2021-10-11T09:40:13Z</dcterms:modified>
</cp:coreProperties>
</file>