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 Word Scramble</w:t>
      </w:r>
    </w:p>
    <w:p>
      <w:pPr>
        <w:pStyle w:val="Questions"/>
      </w:pPr>
      <w:r>
        <w:t xml:space="preserve">1. ADNH EEGNYIH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ELPROASN CVPETRITEO UTENPMQEI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3. PSIIELOC DAN OPCRDSRUEE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4. DTDNSRAA NRUPAEOSCIT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TTCCNAO IUOSTNPECRA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OLPREDT NPRTOEUCISA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REOBARNI TEUROINSAPC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GUOHC TTITEQUEE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CTEDNSIA ISX TEFE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LAIRCTINOMIBA SERPAWTDHSI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11. NNGOIND NDA FDGNIOF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VDIOC NSERGENCI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 Word Scramble</dc:title>
  <dcterms:created xsi:type="dcterms:W3CDTF">2021-10-11T09:41:48Z</dcterms:created>
  <dcterms:modified xsi:type="dcterms:W3CDTF">2021-10-11T09:41:48Z</dcterms:modified>
</cp:coreProperties>
</file>