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p>
      <w:pPr>
        <w:pStyle w:val="Questions"/>
      </w:pPr>
      <w:r>
        <w:t xml:space="preserve">1. BNIICTAOIT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ZNNLIFEAU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EAISZTNRI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DESAESI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TAIRCBAE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NHDA INYGEEH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EPTNGOHSA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ACVAETLOU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DOCITSNFNIEI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LERTSIE LEIFD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ESAISSP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NLCAE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2021-10-11T09:40:34Z</dcterms:created>
  <dcterms:modified xsi:type="dcterms:W3CDTF">2021-10-11T09:40:34Z</dcterms:modified>
</cp:coreProperties>
</file>