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Molds, mildews, and yeasts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visible debris from tools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gives workers the right to understand safety concerns with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bacterial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disease caused by an itch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pathogenic bacteria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Quarternary ammonium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gloves are best choice for nail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Pus forming bacteria that grows in clusters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Sodium hypochlorite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Effectiveness when used according to the label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pimple or abscess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products that destroy all bacteria (except spores)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destroy all microbial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transmitted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HIV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rod shaped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Spiral or corkscrew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2021-10-11T09:40:11Z</dcterms:created>
  <dcterms:modified xsi:type="dcterms:W3CDTF">2021-10-11T09:40:11Z</dcterms:modified>
</cp:coreProperties>
</file>