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and Medical Asepsis</w:t>
      </w:r>
    </w:p>
    <w:p>
      <w:pPr>
        <w:pStyle w:val="Questions"/>
      </w:pPr>
      <w:r>
        <w:t xml:space="preserve">1. ISESBELPUCT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CORTVE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LVNIITAG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REVCINELU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ERUSISV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ANREBLVEUL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ASRDADNT ONAEISTPUCR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RNOEIZIASTITL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PROSSE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LSHEF ILEF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TREAORNSIS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REISEZSU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OSNZINTAIATI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EAAPRITSS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SHPNETGOA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PAITELECH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TOZOPORA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FCAEL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FNIUG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MTIFOE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NYGHEIE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CINAUNBITO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NVEIVISA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MOOCNIARIGRSM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OBAER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ROBEEANSA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AEIPSSS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LVUTACEOA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TACBIREA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IHSOOARUBDAZ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and Medical Asepsis</dc:title>
  <dcterms:created xsi:type="dcterms:W3CDTF">2021-10-11T09:39:59Z</dcterms:created>
  <dcterms:modified xsi:type="dcterms:W3CDTF">2021-10-11T09:39:59Z</dcterms:modified>
</cp:coreProperties>
</file>