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nails, gel, and ______________ should not be worn for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______________Equipment is used to protect from exposure to infectious agents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Hygiene is when you cover your nose and mouth to sneeze.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scrub your hands with soap and water for 20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on PPE is called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must be appropriate for the ________________ being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_________is the most important way to prevent getting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Droplet, Airborne, and Contact are _________________ based precautions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PPE during patient care activities that generate splashes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___________ includes hand hygiene, PPE, sharps safety, respiratory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wash your hands with soap and water after using the 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2021-10-11T09:40:15Z</dcterms:created>
  <dcterms:modified xsi:type="dcterms:W3CDTF">2021-10-11T09:40:15Z</dcterms:modified>
</cp:coreProperties>
</file>