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Control (by: Destiny Seay)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Affects the entire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Destroys pathogenic organisms that are already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a specific part of the body is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Kills all microorganisms, including spores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or kind of infection or disease that originates from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or kind of infection or disease that originates outisde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only be seen by using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Invasion of the body by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germs make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Effective in preventing or inhibiting the growth of pathogenic organisms, but not spores or viruses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(by: Destiny Seay)</dc:title>
  <dcterms:created xsi:type="dcterms:W3CDTF">2021-10-11T09:40:13Z</dcterms:created>
  <dcterms:modified xsi:type="dcterms:W3CDTF">2021-10-11T09:40:13Z</dcterms:modified>
</cp:coreProperties>
</file>