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protective devices that reduce the spread of airborne droplet transmission of infectious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Infections acquired after admission into a health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components or events that lead to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Protective measures that reduce the risk of transmission of serious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U.S. Public Health Service division charged with the investigation and control of certain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reduce the transmission of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Chemicals used to clean human skin by inhibiting the growth of microorganisms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Category of diseases resulting from the transmission of infectious microorganisms to individuals by direct or indirect contact or as an airborne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Safe working conditions in the health care environment are federally regulated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U.S. Public Health Service division charged with the investigation and control of certain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caused by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Through mucous membranes of the mouth, eye, and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applied to infectious microorganism in blood and other body fluids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</dc:title>
  <dcterms:created xsi:type="dcterms:W3CDTF">2021-10-11T09:40:20Z</dcterms:created>
  <dcterms:modified xsi:type="dcterms:W3CDTF">2021-10-11T09:40:20Z</dcterms:modified>
</cp:coreProperties>
</file>