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Consequence to employer of poor infection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Legislation relating to infection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Source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reason to stay away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Should not be worn in the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Identifying hazards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micro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Legislation for safe use of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collective name for gloves and aprons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risk bodily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used in addition to handwashing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risk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Winter vomiting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Coloured PPE used in 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abbreviation for Methicillin - Resistant Staphylococcus 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effective method of infection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Responsible for providing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Life threatening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2021-10-11T09:40:22Z</dcterms:created>
  <dcterms:modified xsi:type="dcterms:W3CDTF">2021-10-11T09:40:22Z</dcterms:modified>
</cp:coreProperties>
</file>