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Pathogens transmitted by coughing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the can spread from a person to another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Pathogens spread with small particles like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Infections that are acquired as a result of being in a Health Care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Bacteria on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 Immunodeficiency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Centers for Disease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microorganisms need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Brings blood and disease fighting substance to source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Virus that causes Severe Liver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where pathogen can live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Tiny hair in the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Disease causing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smallest microorganisms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Microorganismsin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important in Infection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 a Resident with a weakened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Pathogen that causes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Lining of body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Infection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Expels pathogens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2021-10-11T09:40:26Z</dcterms:created>
  <dcterms:modified xsi:type="dcterms:W3CDTF">2021-10-11T09:40:26Z</dcterms:modified>
</cp:coreProperties>
</file>