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taken to prevent the spread of diseases transmitted by the physical transfer of pathogens to a susceptible host’s body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taken to prevent the spread of pathogens from the environment to the patient by eliminating all micro-organisms in that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acquired in a hospital, as in nosocomial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that destroys all micro-organisms, including spores and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effective way to avoid the spread of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methods used to assure that an environment is as pathogen-free as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should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devices used to protect employees from workplace injuries or illnesses resulting from biological, chemical, radiological, physical, electric, mechanical, or other work place hazards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on (as with an article of clothing) or dress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specified area that is considered free from micro-organisms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invasion and proliferation of pathogens in body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measures designed to prevent the transmission of organisms and used for all patients in healthcare facilities regardless of diagnosis or infection status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worn when in contact with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infection-control practices common in healthcare, such as basic handwashing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becoming unsterile or unclean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travel up to 3 feet in any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disease-producing agent, especially a virus, bacterium, or fungus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from living organisms and especially from micro-organisms and pathogens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milky fluid produced by rubber trees that is processed into a variety of products, including gloves used for patient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separation of an infected person from others for the period of communicability of a particular disease </w:t>
            </w:r>
          </w:p>
        </w:tc>
      </w:tr>
    </w:tbl>
    <w:p>
      <w:pPr>
        <w:pStyle w:val="WordBankLarge"/>
      </w:pPr>
      <w:r>
        <w:t xml:space="preserve">   Asepsis    </w:t>
      </w:r>
      <w:r>
        <w:t xml:space="preserve">   Contact Precautions    </w:t>
      </w:r>
      <w:r>
        <w:t xml:space="preserve">   Contamination    </w:t>
      </w:r>
      <w:r>
        <w:t xml:space="preserve">   Infection    </w:t>
      </w:r>
      <w:r>
        <w:t xml:space="preserve">   Isolation    </w:t>
      </w:r>
      <w:r>
        <w:t xml:space="preserve">   latex    </w:t>
      </w:r>
      <w:r>
        <w:t xml:space="preserve">   medical asepsis    </w:t>
      </w:r>
      <w:r>
        <w:t xml:space="preserve">   personal protective equipment    </w:t>
      </w:r>
      <w:r>
        <w:t xml:space="preserve">   standard precautions    </w:t>
      </w:r>
      <w:r>
        <w:t xml:space="preserve">   pathogens    </w:t>
      </w:r>
      <w:r>
        <w:t xml:space="preserve">   Handwashing    </w:t>
      </w:r>
      <w:r>
        <w:t xml:space="preserve">   gloves    </w:t>
      </w:r>
      <w:r>
        <w:t xml:space="preserve">   artificial nails    </w:t>
      </w:r>
      <w:r>
        <w:t xml:space="preserve">   virus    </w:t>
      </w:r>
      <w:r>
        <w:t xml:space="preserve">   don    </w:t>
      </w:r>
      <w:r>
        <w:t xml:space="preserve">   nosocomial    </w:t>
      </w:r>
      <w:r>
        <w:t xml:space="preserve">   sterile    </w:t>
      </w:r>
      <w:r>
        <w:t xml:space="preserve">   sterile field    </w:t>
      </w:r>
      <w:r>
        <w:t xml:space="preserve">   sterile technique    </w:t>
      </w:r>
      <w:r>
        <w:t xml:space="preserve">   sterilization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2021-10-11T09:40:29Z</dcterms:created>
  <dcterms:modified xsi:type="dcterms:W3CDTF">2021-10-11T09:40:29Z</dcterms:modified>
</cp:coreProperties>
</file>