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Disease that breaks down the body's immune system, causes HIV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Microscopic plant parasites including mildew, mold, yeast(etc)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Organisms that grow and feed off of the host they need to survive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Pus forming bacteria that grow in clusters and cause pneumonia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fungus grown on the 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disease that severely damages the liver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Infection that appears on a particular part of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Partly inherited and partly developed through healthy living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Corkscrew or spiral shaped bacteria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Mixture of dead white blood cells and bacteria from infection the body was fighting off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Virus caused by AIDS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</dc:title>
  <dcterms:created xsi:type="dcterms:W3CDTF">2021-10-11T09:40:36Z</dcterms:created>
  <dcterms:modified xsi:type="dcterms:W3CDTF">2021-10-11T09:40:36Z</dcterms:modified>
</cp:coreProperties>
</file>