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pathogen which alcohol sanitizer is ineffective.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one intervention to break the chain of infection.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PPE to remove first.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Gowns, gloves, masks, and sometimes eyewear are considered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virus that causes respiratory infections typically between the months of October and April. Have you received the vaccine against it this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member with a ______ is more likely to get a UTI.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Hands must be _______ if they are visibly soiled, or if there has been contact with blood or body fluids.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separation of infected persons from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healthcare-associated infections are transmitted to members by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responsible for cleanliness in the workplace?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level of precaution relates to all aspects of member care.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Perform hand hygiene immediately after removing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</dc:title>
  <dcterms:created xsi:type="dcterms:W3CDTF">2021-10-11T09:40:38Z</dcterms:created>
  <dcterms:modified xsi:type="dcterms:W3CDTF">2021-10-11T09:40:38Z</dcterms:modified>
</cp:coreProperties>
</file>