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Deactivation to the bodies response to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portal of 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carries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causes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presence of micro-organisms at a particular site without presence of symptoms or clinical manifestations of illness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Nursing a patient separately, usually in a single room, to reduce cross infection to, or from, the patient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cheapest, easiest, and most effective way to stop the spread of germs 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all organisms, including spores and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Soiled, unclean, not suitable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Protective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hospital given disease or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2021-10-11T09:40:40Z</dcterms:created>
  <dcterms:modified xsi:type="dcterms:W3CDTF">2021-10-11T09:40:40Z</dcterms:modified>
</cp:coreProperties>
</file>