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Salmonella is an example of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transmission involves small airborne particles containing microbes remain suspended in the air for long periods of time (&gt;1m)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a pathogen can survive or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agent that causes infection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 is an organism that lives on or in a host and gets its food from or at the expense of its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of entry: how an infection gets into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____________ contact may cause transmission of infection through dirty linens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flora survive and multiply without causing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destruction of all microorganisms (including spores)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or person who shows no symptoms, but disease may be transferable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 and most basic technique in preventing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word for a microbe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Ringworm is an example of a ________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_______ is a pathogen's or microbe's ability to infect or damage a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Hospital acquired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Hepatitis A is an example of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pathogen is present; does not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Sneezing and coughing may cause this type of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worn if soiling of clothing is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Body's first line of defense against microorganisms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2021-10-11T09:40:47Z</dcterms:created>
  <dcterms:modified xsi:type="dcterms:W3CDTF">2021-10-11T09:40:47Z</dcterms:modified>
</cp:coreProperties>
</file>