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prevention strategy based on the shared commitment of everyone in a facility toward ensuring the safety of the work environment and the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Considerations of all patients as being infected with bloodborne pathogens and therefore applying infection control procedures to the care of all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sterilization by means of moist heat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infectious disease resulting in the destruction of the teeth by microbial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Reducing the number of pathogenic organisms on objects or in materials so that they pose no threat of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infectious disease caused by Mycobacterium tuberculosis that involves the lungs but may involve the skin or other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killing or removal of all microorganisms in a material or on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virus that attacks the liver, causing serious disease. Most talked about in dental settings.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 or layer of live microorganisms attached to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agency of the Department of Health and Human Services responsible for ensuring the safety and effectiveness of food, drugs, cosmetics, and medical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Devices that reduce the risk of exposure to potentially infectious materials.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Controlling the spread of disease agents by performing specific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that helps to protect the body from exposure to potentially infectious agents or hazardous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absence of infection or infectious materials or agents.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Disease-producing microorganisms that are spread by contact with blood or other bodily fluids from an infected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federal agency charged with establishing guidelines and regulations regarding worker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items that can puncture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for which statistically significant evidence indicates the acute or chronic health effects that may occur to exposed employees.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defend against the damage that may be caused by microorganisms.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inoculating the body with specific antigens with the intention of producing immunity to those antigens.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2021-10-11T09:40:49Z</dcterms:created>
  <dcterms:modified xsi:type="dcterms:W3CDTF">2021-10-11T09:40:49Z</dcterms:modified>
</cp:coreProperties>
</file>