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p>
      <w:pPr>
        <w:pStyle w:val="Questions"/>
      </w:pPr>
      <w:r>
        <w:t xml:space="preserve">1. ORPAOZOT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PODLRTE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SERROVEIR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RBCATAIE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IUVRS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BIRNOERA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DNWHHAIGSNA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SATNARDD EUIOARPSNCT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ISNTSINSRMAO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GEVOSL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ASHINHAWDGN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ELSTUESICBP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IRTCED TOTNCCA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EOUTLCSIUBSR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GFSNUU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2021-10-11T09:40:59Z</dcterms:created>
  <dcterms:modified xsi:type="dcterms:W3CDTF">2021-10-11T09:40:59Z</dcterms:modified>
</cp:coreProperties>
</file>