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Infection Prevention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is the PPD skin test delivered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patient in a room with a negative pressure ventilation system has this kind of infection.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PPE put on prior to entering an Isolation room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abbreviation correlated to an infection from an indwelling catheter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Used needles are always disposed in this container.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donning sterile gloves this hand is covered first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Best method to prevent infection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Trash from an Isolation room is disposed in this color type of bag.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immunization is given yearly to prevent a contagious respiratory illness.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strings on a mask are tied first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Prevention </dc:title>
  <dcterms:created xsi:type="dcterms:W3CDTF">2021-10-11T09:41:13Z</dcterms:created>
  <dcterms:modified xsi:type="dcterms:W3CDTF">2021-10-11T09:41:13Z</dcterms:modified>
</cp:coreProperties>
</file>