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Infection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protective equipment gear you take off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microbes that live and grow in a certain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practices and procedures that prevent the spread of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preparation containing dead or weakened microbes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destroys all non-pathegens, pathegens, and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process of becoming unclean?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substance that transmit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work area free of all pathogens and non-pathogens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microbe that is harmful and can cause an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caused by pathogens that spread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protection against a certain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that kills certain microbes that cause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human or animal that is a reservoir for microbes but does not develop the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protective equipment gear you put on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absence of ALL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bacterium protected by a hard shell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</dc:title>
  <dcterms:created xsi:type="dcterms:W3CDTF">2021-10-11T09:41:20Z</dcterms:created>
  <dcterms:modified xsi:type="dcterms:W3CDTF">2021-10-11T09:41:20Z</dcterms:modified>
</cp:coreProperties>
</file>