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place that is often missed when hand washing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wash their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effective way of preventing the spread of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flu season begins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blast of air that is released from your mouth or nose that can spread germs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that correlates to amount of time needed when scrubbing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include body aches, runny nose, nausea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than washing your hands, this is a recommended way to prevent you from getting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Recommended temperature of water for hand washing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actively rubbing hands together to remove germs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are helpful and others are 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Cleaning agent used to wash your hands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</dc:title>
  <dcterms:created xsi:type="dcterms:W3CDTF">2021-10-11T09:41:25Z</dcterms:created>
  <dcterms:modified xsi:type="dcterms:W3CDTF">2021-10-11T09:41:25Z</dcterms:modified>
</cp:coreProperties>
</file>