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Fever    </w:t>
      </w:r>
      <w:r>
        <w:t xml:space="preserve">   Pneumococcal    </w:t>
      </w:r>
      <w:r>
        <w:t xml:space="preserve">   Hand Sanitizer    </w:t>
      </w:r>
      <w:r>
        <w:t xml:space="preserve">   Hepatitis B    </w:t>
      </w:r>
      <w:r>
        <w:t xml:space="preserve">   Soap    </w:t>
      </w:r>
      <w:r>
        <w:t xml:space="preserve">   Vaccine    </w:t>
      </w:r>
      <w:r>
        <w:t xml:space="preserve">   Mask    </w:t>
      </w:r>
      <w:r>
        <w:t xml:space="preserve">   Gloves    </w:t>
      </w:r>
      <w:r>
        <w:t xml:space="preserve">   Bacteria    </w:t>
      </w:r>
      <w:r>
        <w:t xml:space="preserve">   Infection    </w:t>
      </w:r>
      <w:r>
        <w:t xml:space="preserve">   Germs    </w:t>
      </w:r>
      <w:r>
        <w:t xml:space="preserve">   Hand Hygiene    </w:t>
      </w:r>
      <w:r>
        <w:t xml:space="preserve">   Virus    </w:t>
      </w:r>
      <w:r>
        <w:t xml:space="preserve">   Access Site    </w:t>
      </w:r>
      <w:r>
        <w:t xml:space="preserve">   Antiseptic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</dc:title>
  <dcterms:created xsi:type="dcterms:W3CDTF">2021-10-11T09:41:34Z</dcterms:created>
  <dcterms:modified xsi:type="dcterms:W3CDTF">2021-10-11T09:41:34Z</dcterms:modified>
</cp:coreProperties>
</file>