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bacterial    </w:t>
      </w:r>
      <w:r>
        <w:t xml:space="preserve">   disinfect    </w:t>
      </w:r>
      <w:r>
        <w:t xml:space="preserve">   gloves    </w:t>
      </w:r>
      <w:r>
        <w:t xml:space="preserve">   hand sanitizer    </w:t>
      </w:r>
      <w:r>
        <w:t xml:space="preserve">   handwashing    </w:t>
      </w:r>
      <w:r>
        <w:t xml:space="preserve">   infectious agent    </w:t>
      </w:r>
      <w:r>
        <w:t xml:space="preserve">   isolation    </w:t>
      </w:r>
      <w:r>
        <w:t xml:space="preserve">   kleenex    </w:t>
      </w:r>
      <w:r>
        <w:t xml:space="preserve">   portal of entry    </w:t>
      </w:r>
      <w:r>
        <w:t xml:space="preserve">   portal of exit    </w:t>
      </w:r>
      <w:r>
        <w:t xml:space="preserve">   reservoir    </w:t>
      </w:r>
      <w:r>
        <w:t xml:space="preserve">   resistance    </w:t>
      </w:r>
      <w:r>
        <w:t xml:space="preserve">   sterilize    </w:t>
      </w:r>
      <w:r>
        <w:t xml:space="preserve">   superbugs    </w:t>
      </w:r>
      <w:r>
        <w:t xml:space="preserve">   susceptible host    </w:t>
      </w:r>
      <w:r>
        <w:t xml:space="preserve">   transmission    </w:t>
      </w:r>
      <w:r>
        <w:t xml:space="preserve">   vaccinations    </w:t>
      </w:r>
      <w:r>
        <w:t xml:space="preserve">   viral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2021-10-11T09:40:15Z</dcterms:created>
  <dcterms:modified xsi:type="dcterms:W3CDTF">2021-10-11T09:40:15Z</dcterms:modified>
</cp:coreProperties>
</file>