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 Infection Prevention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negative pressure    </w:t>
      </w:r>
      <w:r>
        <w:t xml:space="preserve">   eye protection    </w:t>
      </w:r>
      <w:r>
        <w:t xml:space="preserve">   gown    </w:t>
      </w:r>
      <w:r>
        <w:t xml:space="preserve">   gloves    </w:t>
      </w:r>
      <w:r>
        <w:t xml:space="preserve">   reporting    </w:t>
      </w:r>
      <w:r>
        <w:t xml:space="preserve">   tuberculosis    </w:t>
      </w:r>
      <w:r>
        <w:t xml:space="preserve">   hepatitis a b c d    </w:t>
      </w:r>
      <w:r>
        <w:t xml:space="preserve">   whooping cough    </w:t>
      </w:r>
      <w:r>
        <w:t xml:space="preserve">   measles    </w:t>
      </w:r>
      <w:r>
        <w:t xml:space="preserve">   Zika    </w:t>
      </w:r>
      <w:r>
        <w:t xml:space="preserve">   health department    </w:t>
      </w:r>
      <w:r>
        <w:t xml:space="preserve">   airborne    </w:t>
      </w:r>
      <w:r>
        <w:t xml:space="preserve">   droplet    </w:t>
      </w:r>
      <w:r>
        <w:t xml:space="preserve">   contact    </w:t>
      </w:r>
      <w:r>
        <w:t xml:space="preserve">   collabrative    </w:t>
      </w:r>
      <w:r>
        <w:t xml:space="preserve">   outbreak    </w:t>
      </w:r>
      <w:r>
        <w:t xml:space="preserve">   disease    </w:t>
      </w:r>
      <w:r>
        <w:t xml:space="preserve">   communicable    </w:t>
      </w:r>
      <w:r>
        <w:t xml:space="preserve">   containment    </w:t>
      </w:r>
      <w:r>
        <w:t xml:space="preserve">   decontamination    </w:t>
      </w:r>
      <w:r>
        <w:t xml:space="preserve">   hood    </w:t>
      </w:r>
      <w:r>
        <w:t xml:space="preserve">   cluster    </w:t>
      </w:r>
      <w:r>
        <w:t xml:space="preserve">   mask    </w:t>
      </w:r>
      <w:r>
        <w:t xml:space="preserve">   surgical site infection    </w:t>
      </w:r>
      <w:r>
        <w:t xml:space="preserve">   precautions    </w:t>
      </w:r>
      <w:r>
        <w:t xml:space="preserve">   PPE    </w:t>
      </w:r>
      <w:r>
        <w:t xml:space="preserve">   ebola    </w:t>
      </w:r>
      <w:r>
        <w:t xml:space="preserve">   CLABSI    </w:t>
      </w:r>
      <w:r>
        <w:t xml:space="preserve">   CAUTI    </w:t>
      </w:r>
      <w:r>
        <w:t xml:space="preserve">   team work    </w:t>
      </w:r>
      <w:r>
        <w:t xml:space="preserve">   influenza    </w:t>
      </w:r>
      <w:r>
        <w:t xml:space="preserve">   microbiology    </w:t>
      </w:r>
      <w:r>
        <w:t xml:space="preserve">   certification    </w:t>
      </w:r>
      <w:r>
        <w:t xml:space="preserve">   VRE    </w:t>
      </w:r>
      <w:r>
        <w:t xml:space="preserve">   MRSA    </w:t>
      </w:r>
      <w:r>
        <w:t xml:space="preserve">   healthcare acquired    </w:t>
      </w:r>
      <w:r>
        <w:t xml:space="preserve">   hand hygiene    </w:t>
      </w:r>
      <w:r>
        <w:t xml:space="preserve">   surveillance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Infection Prevention</dc:title>
  <dcterms:created xsi:type="dcterms:W3CDTF">2021-10-10T23:44:16Z</dcterms:created>
  <dcterms:modified xsi:type="dcterms:W3CDTF">2021-10-10T23:44:16Z</dcterms:modified>
</cp:coreProperties>
</file>