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antibiotic    </w:t>
      </w:r>
      <w:r>
        <w:t xml:space="preserve">   aseptic    </w:t>
      </w:r>
      <w:r>
        <w:t xml:space="preserve">   bacterial    </w:t>
      </w:r>
      <w:r>
        <w:t xml:space="preserve">   cdt    </w:t>
      </w:r>
      <w:r>
        <w:t xml:space="preserve">   cleaning    </w:t>
      </w:r>
      <w:r>
        <w:t xml:space="preserve">   culture    </w:t>
      </w:r>
      <w:r>
        <w:t xml:space="preserve">   decontamination    </w:t>
      </w:r>
      <w:r>
        <w:t xml:space="preserve">   fungal    </w:t>
      </w:r>
      <w:r>
        <w:t xml:space="preserve">   gloves    </w:t>
      </w:r>
      <w:r>
        <w:t xml:space="preserve">   handwashing    </w:t>
      </w:r>
      <w:r>
        <w:t xml:space="preserve">   isolation    </w:t>
      </w:r>
      <w:r>
        <w:t xml:space="preserve">   masks    </w:t>
      </w:r>
      <w:r>
        <w:t xml:space="preserve">   mrsa    </w:t>
      </w:r>
      <w:r>
        <w:t xml:space="preserve">   ppe    </w:t>
      </w:r>
      <w:r>
        <w:t xml:space="preserve">   prevention    </w:t>
      </w:r>
      <w:r>
        <w:t xml:space="preserve">   sepsis    </w:t>
      </w:r>
      <w:r>
        <w:t xml:space="preserve">   sterile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2021-10-11T09:40:20Z</dcterms:created>
  <dcterms:modified xsi:type="dcterms:W3CDTF">2021-10-11T09:40:20Z</dcterms:modified>
</cp:coreProperties>
</file>