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&amp;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vaccine    </w:t>
      </w:r>
      <w:r>
        <w:t xml:space="preserve">   team    </w:t>
      </w:r>
      <w:r>
        <w:t xml:space="preserve">   susceptible    </w:t>
      </w:r>
      <w:r>
        <w:t xml:space="preserve">   specimen    </w:t>
      </w:r>
      <w:r>
        <w:t xml:space="preserve">   prevention    </w:t>
      </w:r>
      <w:r>
        <w:t xml:space="preserve">   outbreak    </w:t>
      </w:r>
      <w:r>
        <w:t xml:space="preserve">   mucous    </w:t>
      </w:r>
      <w:r>
        <w:t xml:space="preserve">   infection    </w:t>
      </w:r>
      <w:r>
        <w:t xml:space="preserve">   hepatitis    </w:t>
      </w:r>
      <w:r>
        <w:t xml:space="preserve">   flu    </w:t>
      </w:r>
      <w:r>
        <w:t xml:space="preserve">   enteric    </w:t>
      </w:r>
      <w:r>
        <w:t xml:space="preserve">   diarrhea    </w:t>
      </w:r>
      <w:r>
        <w:t xml:space="preserve">   precaution    </w:t>
      </w:r>
      <w:r>
        <w:t xml:space="preserve">   contact    </w:t>
      </w:r>
      <w:r>
        <w:t xml:space="preserve">   VRE    </w:t>
      </w:r>
      <w:r>
        <w:t xml:space="preserve">   UTI    </w:t>
      </w:r>
      <w:r>
        <w:t xml:space="preserve">   tamiflu    </w:t>
      </w:r>
      <w:r>
        <w:t xml:space="preserve">   surveillance    </w:t>
      </w:r>
      <w:r>
        <w:t xml:space="preserve">   sneeze    </w:t>
      </w:r>
      <w:r>
        <w:t xml:space="preserve">   shingles    </w:t>
      </w:r>
      <w:r>
        <w:t xml:space="preserve">   PPE    </w:t>
      </w:r>
      <w:r>
        <w:t xml:space="preserve">   organism    </w:t>
      </w:r>
      <w:r>
        <w:t xml:space="preserve">   MRSA    </w:t>
      </w:r>
      <w:r>
        <w:t xml:space="preserve">   immunize    </w:t>
      </w:r>
      <w:r>
        <w:t xml:space="preserve">   health    </w:t>
      </w:r>
      <w:r>
        <w:t xml:space="preserve">   fever    </w:t>
      </w:r>
      <w:r>
        <w:t xml:space="preserve">   droplet    </w:t>
      </w:r>
      <w:r>
        <w:t xml:space="preserve">   cough    </w:t>
      </w:r>
      <w:r>
        <w:t xml:space="preserve">   vomit    </w:t>
      </w:r>
      <w:r>
        <w:t xml:space="preserve">   transmission    </w:t>
      </w:r>
      <w:r>
        <w:t xml:space="preserve">   swabs    </w:t>
      </w:r>
      <w:r>
        <w:t xml:space="preserve">   spread    </w:t>
      </w:r>
      <w:r>
        <w:t xml:space="preserve">   sick    </w:t>
      </w:r>
      <w:r>
        <w:t xml:space="preserve">   respiratory    </w:t>
      </w:r>
      <w:r>
        <w:t xml:space="preserve">   mumps    </w:t>
      </w:r>
      <w:r>
        <w:t xml:space="preserve">   measles    </w:t>
      </w:r>
      <w:r>
        <w:t xml:space="preserve">   chickenpox    </w:t>
      </w:r>
      <w:r>
        <w:t xml:space="preserve">   norovirus    </w:t>
      </w:r>
      <w:r>
        <w:t xml:space="preserve">   Influenza    </w:t>
      </w:r>
      <w:r>
        <w:t xml:space="preserve">   HandHygiene    </w:t>
      </w:r>
      <w:r>
        <w:t xml:space="preserve">   environment    </w:t>
      </w:r>
      <w:r>
        <w:t xml:space="preserve">   disinfect    </w:t>
      </w:r>
      <w:r>
        <w:t xml:space="preserve">   contagious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&amp; Control</dc:title>
  <dcterms:created xsi:type="dcterms:W3CDTF">2021-10-11T09:41:05Z</dcterms:created>
  <dcterms:modified xsi:type="dcterms:W3CDTF">2021-10-11T09:41:05Z</dcterms:modified>
</cp:coreProperties>
</file>