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 &amp; Control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puss-filled sputum that can be a result of an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infection that was caught in the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bacterium , virus that can cause 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living microorganisms living on other organism causing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tissue response to an injury from a pathogen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person, animal, plant , soil or substance where infectious agents live and multiply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 absence of a bacteria , virus and other microorganism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fluid secretion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 called when thing are polluting or poising?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Microscopic  organisms of a fungi or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waste containing infectious materials such as blood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from Bacteria totally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invasion of a bacteria , virus or parasite present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discipline w/preventing nosocomial or heath care associated  infection of epidemioloy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infectious disease transmissible by direct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animate object that is contaminated with or exposed bacteria, virus or fungi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serious condition resting in a harmful microorganisms in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cleaning  something to destroy  the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&amp; Control unit</dc:title>
  <dcterms:created xsi:type="dcterms:W3CDTF">2021-10-11T09:41:55Z</dcterms:created>
  <dcterms:modified xsi:type="dcterms:W3CDTF">2021-10-11T09:41:55Z</dcterms:modified>
</cp:coreProperties>
</file>