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Prevention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 manufacturer's guidelines, this is the number of minutes a surface should remain wet after cleaning with a sanicloth.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 the hand washing policy, this is the minimum amount of time I should spend washing my hands                  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hand hygiene product is the only approved hand gel and lotion.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Wash these frequently, including before and after direct patient contact, after glove removal, before eating, and after using the restroom.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Respiratory hygiene includes covering your mouth and nose with a tissue when ______ or sneezing.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minimize the risk of aerosolization of COVID-19 contaminants while cleaning exam rooms and equipment in between patients, there is a new pour bottle disinfectant, Virex Plus, which has a “wet” time of ______ minutes.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accessory should be kept to a minimum to help prevent harboring and spreading of germs.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should use this PPE when I may come in contact with a person's skin, mucous membranes, blood, bodily fluids or contaminated equipment or environmental surfaces.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Hand ______ reduces the spread of potentially deadly germs to patients and self through use of soap and water or alcohol based hand sanitizer.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should don a ______ if I am in close contact with someone who has a fever, sore throat or is coughing.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types of nails are not allowed, if you have direct patient contact.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Prevention Crossword Puzzle</dc:title>
  <dcterms:created xsi:type="dcterms:W3CDTF">2021-10-11T09:42:02Z</dcterms:created>
  <dcterms:modified xsi:type="dcterms:W3CDTF">2021-10-11T09:42:02Z</dcterms:modified>
</cp:coreProperties>
</file>