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- Isolation and 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precautions healthcare workers should use for every patient, every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healthcare worker should initiate for a patient with a contagious or infectious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for the equipment that healthcare workers use to protect themselves from infectious diseases and from bloodborne pathogens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 of gloves, masks, gowns, respirator masks,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always wear one of these to cover your body when entering the room of a c.diff patient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mask worn into a tuberculosis patient's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should ALWAYS be worn for any procedure on any patient entering the hospital; part of standard precautions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isolation used for seasonal influenza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Suspected tuberculosis patients should be in this type of isolation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worn on the face when entering the room of a patient on droplet isolation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different types of isolation are found and described on the NSH Intranet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isolation used for patients with active c. diff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- Isolation and PPE</dc:title>
  <dcterms:created xsi:type="dcterms:W3CDTF">2021-10-11T09:41:07Z</dcterms:created>
  <dcterms:modified xsi:type="dcterms:W3CDTF">2021-10-11T09:41:07Z</dcterms:modified>
</cp:coreProperties>
</file>