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Prevention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bacterium, virus, or other microorganism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 or violent start of something such as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organisms that can cause an infection: invade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 method that destroys pathogens but not usually kill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precautions or a  set of  standards used to reduce the risk of transmission of infectious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avoid the manifestation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shots, vaccinations that are essential to protect you against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safe and effective practice to prevent infections and germs spreading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microorganism, especially a bacterium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prevent something dangerous or unpleasant from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medicine that deals with possible control of diseases and other factors relating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reproduces inside the cell of a living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results in total destruction of all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administer material to stimulate and stop the spread of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to prevent cross-contamination between patients and caregivers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provided and analyzed and interpreted to evaluate public health practice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Vocabulary</dc:title>
  <dcterms:created xsi:type="dcterms:W3CDTF">2021-10-11T09:41:35Z</dcterms:created>
  <dcterms:modified xsi:type="dcterms:W3CDTF">2021-10-11T09:41:35Z</dcterms:modified>
</cp:coreProperties>
</file>