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Week 2020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used to decontaminate hands if not visibly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Touch point cleans completed 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Infection Prevention Alerts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moments for hand hygiene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simplest most effective form of infection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Coughs and sneezes can spread this respiratory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essential infection prevention measures that should be applied by all staff all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should be undertaken prior to wearing FFP3 masks or respirator 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winter vomiting bug that can easily cause outbreaks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found on the skin and screened for on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should be undertaken for all unused or infrequently used water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infection/infestation caused by burrowing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very least VIP scores should be completed on cannula every how many hours?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Week 2020 Competition</dc:title>
  <dcterms:created xsi:type="dcterms:W3CDTF">2021-10-11T09:42:04Z</dcterms:created>
  <dcterms:modified xsi:type="dcterms:W3CDTF">2021-10-11T09:42:04Z</dcterms:modified>
</cp:coreProperties>
</file>