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Prevention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bug    </w:t>
      </w:r>
      <w:r>
        <w:t xml:space="preserve">   influenza    </w:t>
      </w:r>
      <w:r>
        <w:t xml:space="preserve">   gloves    </w:t>
      </w:r>
      <w:r>
        <w:t xml:space="preserve">   infection    </w:t>
      </w:r>
      <w:r>
        <w:t xml:space="preserve">   febrile    </w:t>
      </w:r>
      <w:r>
        <w:t xml:space="preserve">   sanitizer    </w:t>
      </w:r>
      <w:r>
        <w:t xml:space="preserve">   antibiotic    </w:t>
      </w:r>
      <w:r>
        <w:t xml:space="preserve">   germ    </w:t>
      </w:r>
      <w:r>
        <w:t xml:space="preserve">   handwashing    </w:t>
      </w:r>
      <w:r>
        <w:t xml:space="preserve">   facemask    </w:t>
      </w:r>
      <w:r>
        <w:t xml:space="preserve">   ebola    </w:t>
      </w:r>
      <w:r>
        <w:t xml:space="preserve">   sneeze    </w:t>
      </w:r>
      <w:r>
        <w:t xml:space="preserve">   cough    </w:t>
      </w:r>
      <w:r>
        <w:t xml:space="preserve">   gown    </w:t>
      </w:r>
      <w:r>
        <w:t xml:space="preserve">   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Prevention Week</dc:title>
  <dcterms:created xsi:type="dcterms:W3CDTF">2021-10-11T09:41:02Z</dcterms:created>
  <dcterms:modified xsi:type="dcterms:W3CDTF">2021-10-11T09:41:02Z</dcterms:modified>
</cp:coreProperties>
</file>