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Infection Prevention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TREATMENT    </w:t>
      </w:r>
      <w:r>
        <w:t xml:space="preserve">   SYMPTOMATIC    </w:t>
      </w:r>
      <w:r>
        <w:t xml:space="preserve">   SSI    </w:t>
      </w:r>
      <w:r>
        <w:t xml:space="preserve">   SOAP    </w:t>
      </w:r>
      <w:r>
        <w:t xml:space="preserve">   SHINGLES    </w:t>
      </w:r>
      <w:r>
        <w:t xml:space="preserve">   SHARPS    </w:t>
      </w:r>
      <w:r>
        <w:t xml:space="preserve">   SEMICRITICAL    </w:t>
      </w:r>
      <w:r>
        <w:t xml:space="preserve">   SANITIZER    </w:t>
      </w:r>
      <w:r>
        <w:t xml:space="preserve">   RSV    </w:t>
      </w:r>
      <w:r>
        <w:t xml:space="preserve">   RESPIRATOR    </w:t>
      </w:r>
      <w:r>
        <w:t xml:space="preserve">   PRECAUTIONS    </w:t>
      </w:r>
      <w:r>
        <w:t xml:space="preserve">   PPE    </w:t>
      </w:r>
      <w:r>
        <w:t xml:space="preserve">   OUTBREAK    </w:t>
      </w:r>
      <w:r>
        <w:t xml:space="preserve">   NOSOCOMIAL    </w:t>
      </w:r>
      <w:r>
        <w:t xml:space="preserve">   NOROVIRUS    </w:t>
      </w:r>
      <w:r>
        <w:t xml:space="preserve">   MICROBIOME    </w:t>
      </w:r>
      <w:r>
        <w:t xml:space="preserve">   MERS-COV    </w:t>
      </w:r>
      <w:r>
        <w:t xml:space="preserve">   MASK    </w:t>
      </w:r>
      <w:r>
        <w:t xml:space="preserve">   LYME    </w:t>
      </w:r>
      <w:r>
        <w:t xml:space="preserve">   ISOLATION    </w:t>
      </w:r>
      <w:r>
        <w:t xml:space="preserve">   INFLUENZA    </w:t>
      </w:r>
      <w:r>
        <w:t xml:space="preserve">   INCIDENCE    </w:t>
      </w:r>
      <w:r>
        <w:t xml:space="preserve">   ICP    </w:t>
      </w:r>
      <w:r>
        <w:t xml:space="preserve">   GOWN    </w:t>
      </w:r>
      <w:r>
        <w:t xml:space="preserve">   GLOVE    </w:t>
      </w:r>
      <w:r>
        <w:t xml:space="preserve">   DROPLET    </w:t>
      </w:r>
      <w:r>
        <w:t xml:space="preserve">   DIFFICILE    </w:t>
      </w:r>
      <w:r>
        <w:t xml:space="preserve">   DETERGENT    </w:t>
      </w:r>
      <w:r>
        <w:t xml:space="preserve">   CARBAPENEM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 Week</dc:title>
  <dcterms:created xsi:type="dcterms:W3CDTF">2021-10-11T09:41:30Z</dcterms:created>
  <dcterms:modified xsi:type="dcterms:W3CDTF">2021-10-11T09:41:30Z</dcterms:modified>
</cp:coreProperties>
</file>